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TOPS ENCOURAGEMENT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DEAR _______________ , YOU ARE BORED NOT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____________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SUCCESS IS THE SUM OF SMALL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____________ TO BE ABLE TO SAY I DID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WILL NOT GIVE UP. I WILL _________MY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T. O. P.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YESTERDAY YOU SAID ______________. JUST DO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___________IN THE PERSON I WANT 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 THE __________ IN EVERYTHING, ESPECIALLY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 LESS _______________________</w:t>
            </w:r>
          </w:p>
        </w:tc>
      </w:tr>
    </w:tbl>
    <w:p>
      <w:pPr>
        <w:pStyle w:val="WordBankMedium"/>
      </w:pPr>
      <w:r>
        <w:t xml:space="preserve">   SUGAR    </w:t>
      </w:r>
      <w:r>
        <w:t xml:space="preserve">   TOMORROW    </w:t>
      </w:r>
      <w:r>
        <w:t xml:space="preserve">   BELIEVE    </w:t>
      </w:r>
      <w:r>
        <w:t xml:space="preserve">   GOING    </w:t>
      </w:r>
      <w:r>
        <w:t xml:space="preserve">   STOMACH    </w:t>
      </w:r>
      <w:r>
        <w:t xml:space="preserve">   EFFORTS    </w:t>
      </w:r>
      <w:r>
        <w:t xml:space="preserve">   GOOD    </w:t>
      </w:r>
      <w:r>
        <w:t xml:space="preserve">   POUND    </w:t>
      </w:r>
      <w:r>
        <w:t xml:space="preserve">   REACH    </w:t>
      </w:r>
      <w:r>
        <w:t xml:space="preserve">   SENSIBLY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TOPS ENCOURAGEMENT 1</dc:title>
  <dcterms:created xsi:type="dcterms:W3CDTF">2021-10-11T19:59:30Z</dcterms:created>
  <dcterms:modified xsi:type="dcterms:W3CDTF">2021-10-11T19:59:30Z</dcterms:modified>
</cp:coreProperties>
</file>