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TOPS - PLUS - one more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typos    </w:t>
      </w:r>
      <w:r>
        <w:t xml:space="preserve">   topos    </w:t>
      </w:r>
      <w:r>
        <w:t xml:space="preserve">   topis    </w:t>
      </w:r>
      <w:r>
        <w:t xml:space="preserve">   tophs    </w:t>
      </w:r>
      <w:r>
        <w:t xml:space="preserve">   topes    </w:t>
      </w:r>
      <w:r>
        <w:t xml:space="preserve">   strop    </w:t>
      </w:r>
      <w:r>
        <w:t xml:space="preserve">   stowp    </w:t>
      </w:r>
      <w:r>
        <w:t xml:space="preserve">   stoup    </w:t>
      </w:r>
      <w:r>
        <w:t xml:space="preserve">   stopt    </w:t>
      </w:r>
      <w:r>
        <w:t xml:space="preserve">   stops    </w:t>
      </w:r>
      <w:r>
        <w:t xml:space="preserve">   stope    </w:t>
      </w:r>
      <w:r>
        <w:t xml:space="preserve">   stoop    </w:t>
      </w:r>
      <w:r>
        <w:t xml:space="preserve">   stomp    </w:t>
      </w:r>
      <w:r>
        <w:t xml:space="preserve">   spout    </w:t>
      </w:r>
      <w:r>
        <w:t xml:space="preserve">   sport    </w:t>
      </w:r>
      <w:r>
        <w:t xml:space="preserve">   prost    </w:t>
      </w:r>
      <w:r>
        <w:t xml:space="preserve">   pouts    </w:t>
      </w:r>
      <w:r>
        <w:t xml:space="preserve">   potsy    </w:t>
      </w:r>
      <w:r>
        <w:t xml:space="preserve">   posts    </w:t>
      </w:r>
      <w:r>
        <w:t xml:space="preserve">   posit    </w:t>
      </w:r>
      <w:r>
        <w:t xml:space="preserve">   ports    </w:t>
      </w:r>
      <w:r>
        <w:t xml:space="preserve">   poots    </w:t>
      </w:r>
      <w:r>
        <w:t xml:space="preserve">   plots    </w:t>
      </w:r>
      <w:r>
        <w:t xml:space="preserve">   phots    </w:t>
      </w:r>
      <w:r>
        <w:t xml:space="preserve">   pesto    </w:t>
      </w:r>
      <w:r>
        <w:t xml:space="preserve">   estop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- PLUS - one more letter</dc:title>
  <dcterms:created xsi:type="dcterms:W3CDTF">2021-10-11T19:59:47Z</dcterms:created>
  <dcterms:modified xsi:type="dcterms:W3CDTF">2021-10-11T19:59:47Z</dcterms:modified>
</cp:coreProperties>
</file>