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TOP 10 20th Century Classical Music Composers WORD SCRAMBLE!!!</w:t>
      </w:r>
    </w:p>
    <w:p>
      <w:pPr>
        <w:pStyle w:val="Questions"/>
      </w:pPr>
      <w:r>
        <w:t xml:space="preserve">1. ONLDAR SRCHBOGNEE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GIRO VRISNSYKAT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GGEOER HEGRNSIW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KEUD NLEOTNILG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IIRDTM OVTIAHOSCSKH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ONHJ GECA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AENMJNIB ENTRBTI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LRDENOA IETBSRNNE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IPERRE ELBOZU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IPIHPL SLSGA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TOP 10 20th Century Classical Music Composers WORD SCRAMBLE!!!</dc:title>
  <dcterms:created xsi:type="dcterms:W3CDTF">2021-10-10T23:47:22Z</dcterms:created>
  <dcterms:modified xsi:type="dcterms:W3CDTF">2021-10-10T23:47:22Z</dcterms:modified>
</cp:coreProperties>
</file>