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10 word DMD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next week I will go to a new _____________   _____ in Matadero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Volume without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with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Digital prototype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a possitive  picture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of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architect needs a __________ to show his proyect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in Rhinoceros we use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a lot of practice to make a straight _________ without a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word DMD</dc:title>
  <dcterms:created xsi:type="dcterms:W3CDTF">2021-10-11T19:58:19Z</dcterms:created>
  <dcterms:modified xsi:type="dcterms:W3CDTF">2021-10-11T19:58:19Z</dcterms:modified>
</cp:coreProperties>
</file>