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20 EUROPEAN TOURIST DESTENATIONS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Amalfi Coast    </w:t>
      </w:r>
      <w:r>
        <w:t xml:space="preserve">   Canary Islands    </w:t>
      </w:r>
      <w:r>
        <w:t xml:space="preserve">   Dublin    </w:t>
      </w:r>
      <w:r>
        <w:t xml:space="preserve">   Lake Como    </w:t>
      </w:r>
      <w:r>
        <w:t xml:space="preserve">   Innsbruck    </w:t>
      </w:r>
      <w:r>
        <w:t xml:space="preserve">   Istanbul    </w:t>
      </w:r>
      <w:r>
        <w:t xml:space="preserve">   Lisbon    </w:t>
      </w:r>
      <w:r>
        <w:t xml:space="preserve">   Madrid    </w:t>
      </w:r>
      <w:r>
        <w:t xml:space="preserve">   Vienna    </w:t>
      </w:r>
      <w:r>
        <w:t xml:space="preserve">   Athens    </w:t>
      </w:r>
      <w:r>
        <w:t xml:space="preserve">   Prague    </w:t>
      </w:r>
      <w:r>
        <w:t xml:space="preserve">   Swiss Alps    </w:t>
      </w:r>
      <w:r>
        <w:t xml:space="preserve">   Santorini    </w:t>
      </w:r>
      <w:r>
        <w:t xml:space="preserve">   Amsterdam    </w:t>
      </w:r>
      <w:r>
        <w:t xml:space="preserve">   Barcelona    </w:t>
      </w:r>
      <w:r>
        <w:t xml:space="preserve">   Venice    </w:t>
      </w:r>
      <w:r>
        <w:t xml:space="preserve">   Florence    </w:t>
      </w:r>
      <w:r>
        <w:t xml:space="preserve">   London    </w:t>
      </w:r>
      <w:r>
        <w:t xml:space="preserve">   Rome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EUROPEAN TOURIST DESTENATIONS </dc:title>
  <dcterms:created xsi:type="dcterms:W3CDTF">2021-10-11T19:58:23Z</dcterms:created>
  <dcterms:modified xsi:type="dcterms:W3CDTF">2021-10-11T19:58:23Z</dcterms:modified>
</cp:coreProperties>
</file>