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CEO (INDIA)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HINDUSTAN UNILEVER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WIPRO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RELIANCE INDIA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INFOSYS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BAJAJ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CEO (INDIA)</dc:title>
  <dcterms:created xsi:type="dcterms:W3CDTF">2021-10-11T19:57:54Z</dcterms:created>
  <dcterms:modified xsi:type="dcterms:W3CDTF">2021-10-11T19:57:54Z</dcterms:modified>
</cp:coreProperties>
</file>