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GEAR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Caravan holiday    </w:t>
      </w:r>
      <w:r>
        <w:t xml:space="preserve">   Amphibious vehicles    </w:t>
      </w:r>
      <w:r>
        <w:t xml:space="preserve">   HILUX    </w:t>
      </w:r>
      <w:r>
        <w:t xml:space="preserve">   Range Rover    </w:t>
      </w:r>
      <w:r>
        <w:t xml:space="preserve">   BMW    </w:t>
      </w:r>
      <w:r>
        <w:t xml:space="preserve">   McLaren    </w:t>
      </w:r>
      <w:r>
        <w:t xml:space="preserve">   Ford Mustang    </w:t>
      </w:r>
      <w:r>
        <w:t xml:space="preserve">   Dodge Viper    </w:t>
      </w:r>
      <w:r>
        <w:t xml:space="preserve">   Lukehill    </w:t>
      </w:r>
      <w:r>
        <w:t xml:space="preserve">   Episodes    </w:t>
      </w:r>
      <w:r>
        <w:t xml:space="preserve">   British    </w:t>
      </w:r>
      <w:r>
        <w:t xml:space="preserve">   BBC    </w:t>
      </w:r>
      <w:r>
        <w:t xml:space="preserve">   The Grand Tour    </w:t>
      </w:r>
      <w:r>
        <w:t xml:space="preserve">   James May    </w:t>
      </w:r>
      <w:r>
        <w:t xml:space="preserve">   Richard Hammond    </w:t>
      </w:r>
      <w:r>
        <w:t xml:space="preserve">   Jeremy Clarkson    </w:t>
      </w:r>
      <w:r>
        <w:t xml:space="preserve">   cars    </w:t>
      </w:r>
      <w:r>
        <w:t xml:space="preserve">   Stig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GEAR</dc:title>
  <dcterms:created xsi:type="dcterms:W3CDTF">2021-10-11T19:59:08Z</dcterms:created>
  <dcterms:modified xsi:type="dcterms:W3CDTF">2021-10-11T19:59:08Z</dcterms:modified>
</cp:coreProperties>
</file>