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TOP SECRET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witness of a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"dead nightlights"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(this country) with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____________never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an evil villain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people do this once but I did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need this to drive, I have one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Live &amp; let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a Golden Egg...a Golden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undercover, "cloak &amp; dagger", my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Luna + a tool to gather leaves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Majesty's Special Police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mission was on location at a casino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measurable energy amount +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don't need glasses or contacts when you have one of these, it's not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Usually accompanies lightening but this can bounce &amp;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Chicken Little was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James Bond movie released in 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Coal doesn't last too long, but these last forever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SECRET</dc:title>
  <dcterms:created xsi:type="dcterms:W3CDTF">2021-10-11T19:58:03Z</dcterms:created>
  <dcterms:modified xsi:type="dcterms:W3CDTF">2021-10-11T19:58:03Z</dcterms:modified>
</cp:coreProperties>
</file>