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TOP SECRET: For Secret Agents Only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Bomb    </w:t>
      </w:r>
      <w:r>
        <w:t xml:space="preserve">   Detective    </w:t>
      </w:r>
      <w:r>
        <w:t xml:space="preserve">   Disguise    </w:t>
      </w:r>
      <w:r>
        <w:t xml:space="preserve">   Encryption    </w:t>
      </w:r>
      <w:r>
        <w:t xml:space="preserve">   Exploding Pen    </w:t>
      </w:r>
      <w:r>
        <w:t xml:space="preserve">   Intelligence    </w:t>
      </w:r>
      <w:r>
        <w:t xml:space="preserve">   Invisible Ink    </w:t>
      </w:r>
      <w:r>
        <w:t xml:space="preserve">   Magnifying Glass    </w:t>
      </w:r>
      <w:r>
        <w:t xml:space="preserve">   Secret Code    </w:t>
      </w:r>
      <w:r>
        <w:t xml:space="preserve">   Shoe Phone    </w:t>
      </w:r>
      <w:r>
        <w:t xml:space="preserve">   Sunglasses    </w:t>
      </w:r>
      <w:r>
        <w:t xml:space="preserve">   Trenchcoat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SECRET: For Secret Agents Only</dc:title>
  <dcterms:created xsi:type="dcterms:W3CDTF">2021-10-11T19:58:31Z</dcterms:created>
  <dcterms:modified xsi:type="dcterms:W3CDTF">2021-10-11T19:58:31Z</dcterms:modified>
</cp:coreProperties>
</file>