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accountability    </w:t>
      </w:r>
      <w:r>
        <w:t xml:space="preserve">   attainable    </w:t>
      </w:r>
      <w:r>
        <w:t xml:space="preserve">   calories    </w:t>
      </w:r>
      <w:r>
        <w:t xml:space="preserve">   goals    </w:t>
      </w:r>
      <w:r>
        <w:t xml:space="preserve">   healthy    </w:t>
      </w:r>
      <w:r>
        <w:t xml:space="preserve">   measureable    </w:t>
      </w:r>
      <w:r>
        <w:t xml:space="preserve">   meetings    </w:t>
      </w:r>
      <w:r>
        <w:t xml:space="preserve">   menus    </w:t>
      </w:r>
      <w:r>
        <w:t xml:space="preserve">   nutrition    </w:t>
      </w:r>
      <w:r>
        <w:t xml:space="preserve">   physical    </w:t>
      </w:r>
      <w:r>
        <w:t xml:space="preserve">   plate    </w:t>
      </w:r>
      <w:r>
        <w:t xml:space="preserve">   realistic    </w:t>
      </w:r>
      <w:r>
        <w:t xml:space="preserve">   scale    </w:t>
      </w:r>
      <w:r>
        <w:t xml:space="preserve">   slimmer    </w:t>
      </w:r>
      <w:r>
        <w:t xml:space="preserve">   substitution    </w:t>
      </w:r>
      <w:r>
        <w:t xml:space="preserve">   support    </w:t>
      </w:r>
      <w:r>
        <w:t xml:space="preserve">   TOPS    </w:t>
      </w:r>
      <w:r>
        <w:t xml:space="preserve">   weightloss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Word Search</dc:title>
  <dcterms:created xsi:type="dcterms:W3CDTF">2021-10-11T19:59:28Z</dcterms:created>
  <dcterms:modified xsi:type="dcterms:W3CDTF">2021-10-11T19:59:28Z</dcterms:modified>
</cp:coreProperties>
</file>