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 BY SYDNEI MORTON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CAREY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CELLAR COOL OR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MOMMA MAKE EMMA FILL?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SHELTER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FAMILY GO TO HIDE FROM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THE FAMILY NEED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FAMILY PETS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END OF THE STORM LOUD OR QUIET?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TORNADO FAVORITE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OF THE PART OF THE COUNTRY - TORNADO -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YELLED THERE WAS A TWISTER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WAS THE FUNNEL CLOUD?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THIRTY ONLY LET WHO TOUCH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SONS DID BETH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TORNADO KNEW HOW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NOT MAKE IT IN THE CELLAR?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BY SYDNEI MORTON</dc:title>
  <dcterms:created xsi:type="dcterms:W3CDTF">2021-10-11T19:59:31Z</dcterms:created>
  <dcterms:modified xsi:type="dcterms:W3CDTF">2021-10-11T19:59:31Z</dcterms:modified>
</cp:coreProperties>
</file>