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TORNADO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COMPLETELY _________________ IS THE BEST PLACE TO BE IN A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WEATHER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HOMES ARE ESPECIALLY SUSCEPTIBLE TO HIGH WINDS FROM SEVERE THUNDERSTORMS AND TORNADOES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OUTSIDE, GET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HIGHWAY OVERPASSES ARE NOT TORNADO ___________ AND SHOULD BE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SEVERE THUNDERSTORMS CAN PRODUCE ___________ LINE WINDS AS STRONG OR STRONGER THAN TORNADOES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STAY AWAY FROM DOORS, WINDOWS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FLYING AND FALLING _____________ ARE A STORM'S NUMBER ONE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AS MANY __________ BETWEEN YOU AND THE OUTSIDE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TYPES OF ___________ CAN BE FLOWN OVER, ROLLED, CRUSHED, LIFTED OR OTHERWISE DESTROYED EVEN BY A WEAK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A TORNADO GET TO THE ____________ FLOOR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 ____________ YOUR TRIP IF SEVERE THUNDERSTORMS ARE IN THE AREA OR ALONG YOUR PATH OF TRAVEL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 SAFETY</dc:title>
  <dcterms:created xsi:type="dcterms:W3CDTF">2021-10-11T19:59:35Z</dcterms:created>
  <dcterms:modified xsi:type="dcterms:W3CDTF">2021-10-11T19:59:35Z</dcterms:modified>
</cp:coreProperties>
</file>