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TORONTO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oldest music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winter parade ______ ______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Toronto's ______ ______ is the third largest mall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Toronto sports team for CFL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toronto's current mayor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outdoor skating rinks does toronto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Hospital at Bathurst and Dundas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memebers of parliament represent Toronto in Ont provincial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oldest hotel in toronto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stadium in toronto that has a retractable roof The 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toronto's largest public park ______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Largest single day parade in toronto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Oldest sports team in toronto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largest faith group in toronto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lines does the toronto subway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castle name in toronto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skating rink in middle of downtown ______ _______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ontario's place ___________ is the world's first permanent IMAX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toronto's ______ ________ district was once the largest whiskey producer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carney rides and games in august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toronto is the _____ largest city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toronto's 64th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tallest building in toronto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famous and oldest market in toronto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famous subway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toronto famous island ______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underground pedestrian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oldest street in toronot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Famous toronto film festiveal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</dc:title>
  <dcterms:created xsi:type="dcterms:W3CDTF">2021-10-11T19:59:11Z</dcterms:created>
  <dcterms:modified xsi:type="dcterms:W3CDTF">2021-10-11T19:59:11Z</dcterms:modified>
</cp:coreProperties>
</file>