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TORONTO MAPLE LEAFS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Nikita Zaitsev    </w:t>
      </w:r>
      <w:r>
        <w:t xml:space="preserve">   Joshua Leivo    </w:t>
      </w:r>
      <w:r>
        <w:t xml:space="preserve">   Igor Ozhiganov    </w:t>
      </w:r>
      <w:r>
        <w:t xml:space="preserve">   William Nylander    </w:t>
      </w:r>
      <w:r>
        <w:t xml:space="preserve">   Frederik Gauthier    </w:t>
      </w:r>
      <w:r>
        <w:t xml:space="preserve">   Par Lindholm    </w:t>
      </w:r>
      <w:r>
        <w:t xml:space="preserve">   Tyler Ennis    </w:t>
      </w:r>
      <w:r>
        <w:t xml:space="preserve">   Travis Dermott    </w:t>
      </w:r>
      <w:r>
        <w:t xml:space="preserve">   Ron Hainsey    </w:t>
      </w:r>
      <w:r>
        <w:t xml:space="preserve">   Connor Brown    </w:t>
      </w:r>
      <w:r>
        <w:t xml:space="preserve">    Zach Hyman    </w:t>
      </w:r>
      <w:r>
        <w:t xml:space="preserve">   Patrick Marleau    </w:t>
      </w:r>
      <w:r>
        <w:t xml:space="preserve">   Andreas Johnsson    </w:t>
      </w:r>
      <w:r>
        <w:t xml:space="preserve">   Jake Gardiner     </w:t>
      </w:r>
      <w:r>
        <w:t xml:space="preserve">   Kasperi Kapanen    </w:t>
      </w:r>
      <w:r>
        <w:t xml:space="preserve">   Nazem Kadri    </w:t>
      </w:r>
      <w:r>
        <w:t xml:space="preserve">   Morgan Rielly    </w:t>
      </w:r>
      <w:r>
        <w:t xml:space="preserve">   John Tavares    </w:t>
      </w:r>
      <w:r>
        <w:t xml:space="preserve">   Mitch Marner    </w:t>
      </w:r>
      <w:r>
        <w:t xml:space="preserve">   Auston Matthews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MAPLE LEAFS PLAYERS</dc:title>
  <dcterms:created xsi:type="dcterms:W3CDTF">2021-10-11T19:59:45Z</dcterms:created>
  <dcterms:modified xsi:type="dcterms:W3CDTF">2021-10-11T19:59:45Z</dcterms:modified>
</cp:coreProperties>
</file>