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SHUTER STREET    </w:t>
      </w:r>
      <w:r>
        <w:t xml:space="preserve">   ST LAWRENCE    </w:t>
      </w:r>
      <w:r>
        <w:t xml:space="preserve">   HOCKEY HOF    </w:t>
      </w:r>
      <w:r>
        <w:t xml:space="preserve">   CASA LOMA    </w:t>
      </w:r>
      <w:r>
        <w:t xml:space="preserve">   ONTARIO    </w:t>
      </w:r>
      <w:r>
        <w:t xml:space="preserve">   YONGE DUNDAS    </w:t>
      </w:r>
      <w:r>
        <w:t xml:space="preserve">   BLUE JAYS    </w:t>
      </w:r>
      <w:r>
        <w:t xml:space="preserve">   RAPTORS    </w:t>
      </w:r>
      <w:r>
        <w:t xml:space="preserve">   MAPLE LEAFS    </w:t>
      </w:r>
      <w:r>
        <w:t xml:space="preserve">   CN TOWER    </w:t>
      </w:r>
      <w:r>
        <w:t xml:space="preserve">   BEAVERTAILS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</dc:title>
  <dcterms:created xsi:type="dcterms:W3CDTF">2021-10-11T19:58:56Z</dcterms:created>
  <dcterms:modified xsi:type="dcterms:W3CDTF">2021-10-11T19:58:56Z</dcterms:modified>
</cp:coreProperties>
</file>