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 LUNAR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SHINE    </w:t>
      </w:r>
      <w:r>
        <w:t xml:space="preserve">   BETWEEN    </w:t>
      </w:r>
      <w:r>
        <w:t xml:space="preserve">   EARTH    </w:t>
      </w:r>
      <w:r>
        <w:t xml:space="preserve">   NORTH AMERICA    </w:t>
      </w:r>
      <w:r>
        <w:t xml:space="preserve">   ECLIPSE    </w:t>
      </w:r>
      <w:r>
        <w:t xml:space="preserve">   SHADOW    </w:t>
      </w:r>
      <w:r>
        <w:t xml:space="preserve">   TOWARD    </w:t>
      </w:r>
      <w:r>
        <w:t xml:space="preserve">   WATCH    </w:t>
      </w:r>
      <w:r>
        <w:t xml:space="preserve">   SUN    </w:t>
      </w:r>
      <w:r>
        <w:t xml:space="preserve">   NIGHTTIME SKY    </w:t>
      </w:r>
      <w:r>
        <w:t xml:space="preserve">   ASTRONOMER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LUNAR ECLIPSE</dc:title>
  <dcterms:created xsi:type="dcterms:W3CDTF">2021-10-11T19:58:26Z</dcterms:created>
  <dcterms:modified xsi:type="dcterms:W3CDTF">2021-10-11T19:58:26Z</dcterms:modified>
</cp:coreProperties>
</file>