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TOTAL SOLAR ECLIPSE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SHADOW    </w:t>
      </w:r>
      <w:r>
        <w:t xml:space="preserve">   PLUTO    </w:t>
      </w:r>
      <w:r>
        <w:t xml:space="preserve">   NEPTUNE    </w:t>
      </w:r>
      <w:r>
        <w:t xml:space="preserve">   MERCURY    </w:t>
      </w:r>
      <w:r>
        <w:t xml:space="preserve">   VENUS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RAYS    </w:t>
      </w:r>
      <w:r>
        <w:t xml:space="preserve">   BRIGHT    </w:t>
      </w:r>
      <w:r>
        <w:t xml:space="preserve">   LIGHT    </w:t>
      </w:r>
      <w:r>
        <w:t xml:space="preserve">   MOON    </w:t>
      </w:r>
      <w:r>
        <w:t xml:space="preserve">   SUN    </w:t>
      </w:r>
      <w:r>
        <w:t xml:space="preserve">   ECLIPSE    </w:t>
      </w:r>
      <w:r>
        <w:t xml:space="preserve">   SOLAR    </w:t>
      </w:r>
      <w:r>
        <w:t xml:space="preserve">   TOTAL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TOTAL SOLAR ECLIPSE</dc:title>
  <dcterms:created xsi:type="dcterms:W3CDTF">2021-10-11T19:59:17Z</dcterms:created>
  <dcterms:modified xsi:type="dcterms:W3CDTF">2021-10-11T19:59:17Z</dcterms:modified>
</cp:coreProperties>
</file>