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movement    </w:t>
      </w:r>
      <w:r>
        <w:t xml:space="preserve">   affected    </w:t>
      </w:r>
      <w:r>
        <w:t xml:space="preserve">   activity    </w:t>
      </w:r>
      <w:r>
        <w:t xml:space="preserve">   help    </w:t>
      </w:r>
      <w:r>
        <w:t xml:space="preserve">   inflammation    </w:t>
      </w:r>
      <w:r>
        <w:t xml:space="preserve">   player    </w:t>
      </w:r>
      <w:r>
        <w:t xml:space="preserve">   skill test    </w:t>
      </w:r>
      <w:r>
        <w:t xml:space="preserve">   passive movement    </w:t>
      </w:r>
      <w:r>
        <w:t xml:space="preserve">   active movement    </w:t>
      </w:r>
      <w:r>
        <w:t xml:space="preserve">   touch    </w:t>
      </w:r>
      <w:r>
        <w:t xml:space="preserve">   observe    </w:t>
      </w:r>
      <w:r>
        <w:t xml:space="preserve">   talk    </w:t>
      </w:r>
      <w:r>
        <w:t xml:space="preserve">   totaps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TOTAPS</dc:title>
  <dcterms:created xsi:type="dcterms:W3CDTF">2021-10-11T20:00:32Z</dcterms:created>
  <dcterms:modified xsi:type="dcterms:W3CDTF">2021-10-11T20:00:32Z</dcterms:modified>
</cp:coreProperties>
</file>