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TOTARAM BENASRIE'S BRANCH - GLOC</w:t>
      </w:r>
    </w:p>
    <w:p>
      <w:pPr>
        <w:pStyle w:val="Questions"/>
      </w:pPr>
      <w:r>
        <w:t xml:space="preserve">1. DEULETIBDC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IINYEREBAFC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AEODCTINU ALPN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ILNEFCOEO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EOPVNHECIEMRS ROVGECAE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QTNMAUU ALHEHT PALN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CILACRTI NLSIESL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EIADIPRAS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PNTRAMENE NELISBTAEDM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NRAERVEOJUT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EOLPRNAS ECTIACND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REALCTCAEED SEFBINET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EZEIRLA'MSH IDEEASS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SANKPOI'SNR ADESIES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AGOMRETG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ISTSETNMENV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IVWAER FO IRMMPEU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ENSXCUIOL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DGERIRNUWTNI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IDACLEM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TOTARAM BENASRIE'S BRANCH - GLOC</dc:title>
  <dcterms:created xsi:type="dcterms:W3CDTF">2021-10-11T20:00:55Z</dcterms:created>
  <dcterms:modified xsi:type="dcterms:W3CDTF">2021-10-11T20:00:55Z</dcterms:modified>
</cp:coreProperties>
</file>