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TOTS Crossword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swear off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Sensational, especially in a grotesque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feeling of distress, worry or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color of the children's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Repulsive and awful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Lied by omission or evaded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proclaim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governess has a ghostly confrontation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Mournfully, sadly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Chastised; called out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male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state of lying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governess sees both Flora and a ghost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Degradation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governess spotted this person wandering at night, from a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previous governess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According to the governess, if Flora is asked about the ghosts she will_______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male ghost worked as this while he was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Looseness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color of Peter Quint's hair</w:t>
            </w:r>
          </w:p>
        </w:tc>
      </w:tr>
    </w:tbl>
    <w:p>
      <w:pPr>
        <w:pStyle w:val="WordBankMedium"/>
      </w:pPr>
      <w:r>
        <w:t xml:space="preserve">   staircase    </w:t>
      </w:r>
      <w:r>
        <w:t xml:space="preserve">   Quint    </w:t>
      </w:r>
      <w:r>
        <w:t xml:space="preserve">   blue    </w:t>
      </w:r>
      <w:r>
        <w:t xml:space="preserve">   prevaricated    </w:t>
      </w:r>
      <w:r>
        <w:t xml:space="preserve">   Jessel    </w:t>
      </w:r>
      <w:r>
        <w:t xml:space="preserve">   valet    </w:t>
      </w:r>
      <w:r>
        <w:t xml:space="preserve">   asseverate    </w:t>
      </w:r>
      <w:r>
        <w:t xml:space="preserve">   red    </w:t>
      </w:r>
      <w:r>
        <w:t xml:space="preserve">   arraigned    </w:t>
      </w:r>
      <w:r>
        <w:t xml:space="preserve">   lugubriously    </w:t>
      </w:r>
      <w:r>
        <w:t xml:space="preserve">   consternation    </w:t>
      </w:r>
      <w:r>
        <w:t xml:space="preserve">   prostrate    </w:t>
      </w:r>
      <w:r>
        <w:t xml:space="preserve">   odious    </w:t>
      </w:r>
      <w:r>
        <w:t xml:space="preserve">   lie    </w:t>
      </w:r>
      <w:r>
        <w:t xml:space="preserve">   abasement    </w:t>
      </w:r>
      <w:r>
        <w:t xml:space="preserve">   Miles    </w:t>
      </w:r>
      <w:r>
        <w:t xml:space="preserve">   lake    </w:t>
      </w:r>
      <w:r>
        <w:t xml:space="preserve">   lurid    </w:t>
      </w:r>
      <w:r>
        <w:t xml:space="preserve">   abjure    </w:t>
      </w:r>
      <w:r>
        <w:t xml:space="preserve">   laxity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TOTS Crossword 2</dc:title>
  <dcterms:created xsi:type="dcterms:W3CDTF">2021-10-11T19:59:37Z</dcterms:created>
  <dcterms:modified xsi:type="dcterms:W3CDTF">2021-10-11T19:59:37Z</dcterms:modified>
</cp:coreProperties>
</file>