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TOTS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in which the governess first sees Quint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session does Miles ask to return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cry of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governess finds this person waiting for her at the kitchen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a lot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climax or completion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Celebratory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Ridicule, especially in a condescending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governess and Miles are going when he asks her if he can go back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emphatically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Apologetic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governess shares her room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governess claims she did not go to church because she went to meet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ill or recovering from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 says he wants to be around "his own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governess believed her "sensibility" has not "declined" but rather has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clever saying or phrase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Flora    </w:t>
      </w:r>
      <w:r>
        <w:t xml:space="preserve">   mot    </w:t>
      </w:r>
      <w:r>
        <w:t xml:space="preserve">   church    </w:t>
      </w:r>
      <w:r>
        <w:t xml:space="preserve">   Jessel    </w:t>
      </w:r>
      <w:r>
        <w:t xml:space="preserve">   June    </w:t>
      </w:r>
      <w:r>
        <w:t xml:space="preserve">   deepened    </w:t>
      </w:r>
      <w:r>
        <w:t xml:space="preserve">   festal    </w:t>
      </w:r>
      <w:r>
        <w:t xml:space="preserve">   Grose    </w:t>
      </w:r>
      <w:r>
        <w:t xml:space="preserve">   exultation    </w:t>
      </w:r>
      <w:r>
        <w:t xml:space="preserve">   inveterately    </w:t>
      </w:r>
      <w:r>
        <w:t xml:space="preserve">   volubly    </w:t>
      </w:r>
      <w:r>
        <w:t xml:space="preserve">   rueful    </w:t>
      </w:r>
      <w:r>
        <w:t xml:space="preserve">   convalescent    </w:t>
      </w:r>
      <w:r>
        <w:t xml:space="preserve">   consummation    </w:t>
      </w:r>
      <w:r>
        <w:t xml:space="preserve">   vociferously    </w:t>
      </w:r>
      <w:r>
        <w:t xml:space="preserve">   derision    </w:t>
      </w:r>
      <w:r>
        <w:t xml:space="preserve">   autumn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TOTS Crossword 3</dc:title>
  <dcterms:created xsi:type="dcterms:W3CDTF">2021-10-11T19:59:50Z</dcterms:created>
  <dcterms:modified xsi:type="dcterms:W3CDTF">2021-10-11T19:59:50Z</dcterms:modified>
</cp:coreProperties>
</file>