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TOTS Crossword 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very noticeable; obvious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no longer possessed; abandoned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over the top ceremony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Why does Mrs. Grose think Miles was expelled from school?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does the governess think Flora stole?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walks around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spoil, harm or destroy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governess sees his face at the window in the last scene of the novel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condemnation; disapproval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generosity of spirit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follow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stole the Governess' letter?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thinking deeply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contradict an accusation or admonish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setting off; usually refers to ships or boats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state of certainty; without doubt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deceptive or untrustworthy</w:t>
            </w:r>
          </w:p>
        </w:tc>
      </w:tr>
    </w:tbl>
    <w:p>
      <w:pPr>
        <w:pStyle w:val="WordBankMedium"/>
      </w:pPr>
      <w:r>
        <w:t xml:space="preserve">   reprobation    </w:t>
      </w:r>
      <w:r>
        <w:t xml:space="preserve">   Miles    </w:t>
      </w:r>
      <w:r>
        <w:t xml:space="preserve">   dispossessed    </w:t>
      </w:r>
      <w:r>
        <w:t xml:space="preserve">   embarkation    </w:t>
      </w:r>
      <w:r>
        <w:t xml:space="preserve">   pomp    </w:t>
      </w:r>
      <w:r>
        <w:t xml:space="preserve">   perambulations    </w:t>
      </w:r>
      <w:r>
        <w:t xml:space="preserve">   cogitating    </w:t>
      </w:r>
      <w:r>
        <w:t xml:space="preserve">   boat    </w:t>
      </w:r>
      <w:r>
        <w:t xml:space="preserve">   specious    </w:t>
      </w:r>
      <w:r>
        <w:t xml:space="preserve">   certitude    </w:t>
      </w:r>
      <w:r>
        <w:t xml:space="preserve">   pursuance    </w:t>
      </w:r>
      <w:r>
        <w:t xml:space="preserve">   stealing    </w:t>
      </w:r>
      <w:r>
        <w:t xml:space="preserve">   repudiate    </w:t>
      </w:r>
      <w:r>
        <w:t xml:space="preserve">   magnanimity    </w:t>
      </w:r>
      <w:r>
        <w:t xml:space="preserve">   conspicuous    </w:t>
      </w:r>
      <w:r>
        <w:t xml:space="preserve">   Quint    </w:t>
      </w:r>
      <w:r>
        <w:t xml:space="preserve">   blight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TOTS Crossword 4</dc:title>
  <dcterms:created xsi:type="dcterms:W3CDTF">2021-10-11T19:59:57Z</dcterms:created>
  <dcterms:modified xsi:type="dcterms:W3CDTF">2021-10-11T19:59:57Z</dcterms:modified>
</cp:coreProperties>
</file>