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</w:t>
      </w:r>
    </w:p>
    <w:p>
      <w:pPr>
        <w:pStyle w:val="Questions"/>
      </w:pPr>
      <w:r>
        <w:t xml:space="preserve">1. PMYOLMSIE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TMOTE PEOL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ERCILC CJEUIST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 PARRWSO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EARGYV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IRIPTS RBAE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KMSFTIHEA SEARP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ETSCUPINORO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WOATO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LWEAH DCNAE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2021-10-11T19:59:54Z</dcterms:created>
  <dcterms:modified xsi:type="dcterms:W3CDTF">2021-10-11T19:59:54Z</dcterms:modified>
</cp:coreProperties>
</file>