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institution and conducting of legal proceedings against someone in respect of a criminal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weapons used by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Parole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rare black bears with white or creamy fur, brown eyes, dark nose pads, and nearly white claws.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colorful red-and-blue blanket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healing in contrast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pole on which totems are hung or on which the images of totems are carved.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Mortgages but doesn’t have a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Relates to this by always having a trouble place we’re he was love or welcomed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</dc:title>
  <dcterms:created xsi:type="dcterms:W3CDTF">2021-10-11T19:59:56Z</dcterms:created>
  <dcterms:modified xsi:type="dcterms:W3CDTF">2021-10-11T19:59:56Z</dcterms:modified>
</cp:coreProperties>
</file>