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TOUCHSTONE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to go to the dentist.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can't eat some kinds of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brain is going to explode.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body aches.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difficult to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your food goes hurts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 no! You are going to vomit!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stuff comes out of your nose suddenly.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make a noise with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a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difficult to breathe.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TOUCHSTONE 3B</dc:title>
  <dcterms:created xsi:type="dcterms:W3CDTF">2021-10-11T19:59:41Z</dcterms:created>
  <dcterms:modified xsi:type="dcterms:W3CDTF">2021-10-11T19:59:41Z</dcterms:modified>
</cp:coreProperties>
</file>