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TOUGH JOB OF PARENTING</w:t>
      </w:r>
    </w:p>
    <w:p>
      <w:pPr>
        <w:pStyle w:val="Questions"/>
      </w:pPr>
      <w:r>
        <w:t xml:space="preserve">1. PEVIOSIT RNEEMTENOFICR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LATRANU EQOUEESCSNCN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TMOUTIE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OTIDNIRREEC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AITIHTOAURNRA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MPSIVESIRE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OITMDCCRAE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OERAPVNITID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NTNRRUUGI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NCGUIDAE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TOUGH JOB OF PARENTING</dc:title>
  <dcterms:created xsi:type="dcterms:W3CDTF">2021-10-11T20:00:38Z</dcterms:created>
  <dcterms:modified xsi:type="dcterms:W3CDTF">2021-10-11T20:00:38Z</dcterms:modified>
</cp:coreProperties>
</file>