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AMERICAS    </w:t>
      </w:r>
      <w:r>
        <w:t xml:space="preserve">   ANTARCTICA    </w:t>
      </w:r>
      <w:r>
        <w:t xml:space="preserve">   ARRIVALS    </w:t>
      </w:r>
      <w:r>
        <w:t xml:space="preserve">   ASIA    </w:t>
      </w:r>
      <w:r>
        <w:t xml:space="preserve">   AUSTRALIA    </w:t>
      </w:r>
      <w:r>
        <w:t xml:space="preserve">   CARS    </w:t>
      </w:r>
      <w:r>
        <w:t xml:space="preserve">   COMFORT    </w:t>
      </w:r>
      <w:r>
        <w:t xml:space="preserve">   CURRENCY    </w:t>
      </w:r>
      <w:r>
        <w:t xml:space="preserve">   DEPARTURES    </w:t>
      </w:r>
      <w:r>
        <w:t xml:space="preserve">   EUROPE    </w:t>
      </w:r>
      <w:r>
        <w:t xml:space="preserve">   EXPLORING    </w:t>
      </w:r>
      <w:r>
        <w:t xml:space="preserve">   JOURNEY    </w:t>
      </w:r>
      <w:r>
        <w:t xml:space="preserve">   LOCATION    </w:t>
      </w:r>
      <w:r>
        <w:t xml:space="preserve">   MANAGER    </w:t>
      </w:r>
      <w:r>
        <w:t xml:space="preserve">   PLANES    </w:t>
      </w:r>
      <w:r>
        <w:t xml:space="preserve">   SHIPS    </w:t>
      </w:r>
      <w:r>
        <w:t xml:space="preserve">   TRAINS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</dc:title>
  <dcterms:created xsi:type="dcterms:W3CDTF">2021-10-11T19:59:50Z</dcterms:created>
  <dcterms:modified xsi:type="dcterms:W3CDTF">2021-10-11T19:59:50Z</dcterms:modified>
</cp:coreProperties>
</file>