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TOURISM CONCEPTS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are tourists who travel within the borders of their own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draws a person to another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tourist who travel within a particular mapped out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tourist who combines business and leisure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personal transport provided for the tourist from the hotel to the airport and back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Organisations that mandated to work for the government but are otherwise private institutions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tourist who travels within their province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overview of the tourist's characters , personal information , needs and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person who will travel to another place for less than 24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An......tourist is the one who is leaving the host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TOURISM CONCEPTS</dc:title>
  <dcterms:created xsi:type="dcterms:W3CDTF">2021-10-11T20:01:03Z</dcterms:created>
  <dcterms:modified xsi:type="dcterms:W3CDTF">2021-10-11T20:01:03Z</dcterms:modified>
</cp:coreProperties>
</file>