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 SECTORS CROSSWORD GRADE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Covers or includes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this job you must have communication skills, be quick and efficient and money handling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tourism sector do you belong to if you are a travel agent.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Jobs in this subsector focus on the preservation of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in the ------ category must have good communication skills because they help with training, discipline and promotion of staff.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that bases decisions on what he or she believes is right. Service is important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persons character is Emotionally stable and able to handle stressful situations  Pride in personal appearance , neatness and cleanliness Friendly, confident attitude  Potential to accept more responsibility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Involves organisation and management.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subsector offers many different jobs, for example, a zookeeper in a zoo or a marine biologist in an aquarium.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whose jobs include working in a specific technical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Clear and consistent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sector offers many different job and career opportunities, depending on the form of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Getting a qualification while 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job you must have excellent communication and organisational skills, be able to show initiative.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that is, Reserved, serious and conscientious. A thorough, responsible and dependable worker. Not interested in leading or controlling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Flexible and spontaneous towards meeting deadlines. Works well under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Selling to the retailer, who then sells directly to the tourist.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knows the types of wine to complement meals.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 SECTORS CROSSWORD GRADE 11</dc:title>
  <dcterms:created xsi:type="dcterms:W3CDTF">2021-10-11T20:00:02Z</dcterms:created>
  <dcterms:modified xsi:type="dcterms:W3CDTF">2021-10-11T20:00:02Z</dcterms:modified>
</cp:coreProperties>
</file>