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 TERM 4 WORD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PASSION    </w:t>
      </w:r>
      <w:r>
        <w:t xml:space="preserve">   OPPORTUNITY    </w:t>
      </w:r>
      <w:r>
        <w:t xml:space="preserve">   ENTREPRENEURSHIP    </w:t>
      </w:r>
      <w:r>
        <w:t xml:space="preserve">   STAFF    </w:t>
      </w:r>
      <w:r>
        <w:t xml:space="preserve">   EMPLOYEE    </w:t>
      </w:r>
      <w:r>
        <w:t xml:space="preserve">   EMPLOYER    </w:t>
      </w:r>
      <w:r>
        <w:t xml:space="preserve">   CAREER    </w:t>
      </w:r>
      <w:r>
        <w:t xml:space="preserve">   HOUSEKEEPING    </w:t>
      </w:r>
      <w:r>
        <w:t xml:space="preserve">   PERMIT    </w:t>
      </w:r>
      <w:r>
        <w:t xml:space="preserve">   SUPERVISOR    </w:t>
      </w:r>
      <w:r>
        <w:t xml:space="preserve">   MONITOR    </w:t>
      </w:r>
      <w:r>
        <w:t xml:space="preserve">   QUESTIONNAIRE    </w:t>
      </w:r>
      <w:r>
        <w:t xml:space="preserve">   SURVEY    </w:t>
      </w:r>
      <w:r>
        <w:t xml:space="preserve">   HOLISTIC    </w:t>
      </w:r>
      <w:r>
        <w:t xml:space="preserve">   QUALITY    </w:t>
      </w:r>
      <w:r>
        <w:t xml:space="preserve">   CRITICISM    </w:t>
      </w:r>
      <w:r>
        <w:t xml:space="preserve">   HUMBLE    </w:t>
      </w:r>
      <w:r>
        <w:t xml:space="preserve">   VERBAL    </w:t>
      </w:r>
      <w:r>
        <w:t xml:space="preserve">   HALAAL    </w:t>
      </w:r>
      <w:r>
        <w:t xml:space="preserve">   KOSHER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TERM 4 WORD BANK</dc:title>
  <dcterms:created xsi:type="dcterms:W3CDTF">2021-10-11T20:00:08Z</dcterms:created>
  <dcterms:modified xsi:type="dcterms:W3CDTF">2021-10-11T20:00:08Z</dcterms:modified>
</cp:coreProperties>
</file>