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TOURIST'S AND THEIR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LEGOLAND    </w:t>
      </w:r>
      <w:r>
        <w:t xml:space="preserve">   BBC    </w:t>
      </w:r>
      <w:r>
        <w:t xml:space="preserve">   UNITED KINGDOM    </w:t>
      </w:r>
      <w:r>
        <w:t xml:space="preserve">   NATIONAL PARKS     </w:t>
      </w:r>
      <w:r>
        <w:t xml:space="preserve">   HOLIDAY PACKAGE     </w:t>
      </w:r>
      <w:r>
        <w:t xml:space="preserve">   MONEY     </w:t>
      </w:r>
      <w:r>
        <w:t xml:space="preserve">   HOLIDAY     </w:t>
      </w:r>
      <w:r>
        <w:t xml:space="preserve">   WEATHER    </w:t>
      </w:r>
      <w:r>
        <w:t xml:space="preserve">   MIC    </w:t>
      </w:r>
      <w:r>
        <w:t xml:space="preserve">   HIC     </w:t>
      </w:r>
      <w:r>
        <w:t xml:space="preserve">   WALES    </w:t>
      </w:r>
      <w:r>
        <w:t xml:space="preserve">   HAPPY MEMORIES     </w:t>
      </w:r>
      <w:r>
        <w:t xml:space="preserve">   USA    </w:t>
      </w:r>
      <w:r>
        <w:t xml:space="preserve">   MADAME TUSSAUDS    </w:t>
      </w:r>
      <w:r>
        <w:t xml:space="preserve">   FUN     </w:t>
      </w:r>
      <w:r>
        <w:t xml:space="preserve">   UNIVERSAL STUDIOS ORLANDO    </w:t>
      </w:r>
      <w:r>
        <w:t xml:space="preserve">   FAMILY     </w:t>
      </w:r>
      <w:r>
        <w:t xml:space="preserve">   TRAVEL    </w:t>
      </w:r>
      <w:r>
        <w:t xml:space="preserve">   LIC     </w:t>
      </w:r>
      <w:r>
        <w:t xml:space="preserve">   DESTINATION     </w:t>
      </w:r>
      <w:r>
        <w:t xml:space="preserve">   LEISURE TOURIST    </w:t>
      </w:r>
      <w:r>
        <w:t xml:space="preserve">   SUN    </w:t>
      </w:r>
      <w:r>
        <w:t xml:space="preserve">   LAUGHING    </w:t>
      </w:r>
      <w:r>
        <w:t xml:space="preserve">   CONFLICT     </w:t>
      </w:r>
      <w:r>
        <w:t xml:space="preserve">   ICE CREAM     </w:t>
      </w:r>
      <w:r>
        <w:t xml:space="preserve">   CARDIFF    </w:t>
      </w:r>
      <w:r>
        <w:t xml:space="preserve">   RECREATION    </w:t>
      </w:r>
      <w:r>
        <w:t xml:space="preserve">   HOTELS     </w:t>
      </w:r>
      <w:r>
        <w:t xml:space="preserve">   Big Ben     </w:t>
      </w:r>
      <w:r>
        <w:t xml:space="preserve">   NEW YORK    </w:t>
      </w:r>
      <w:r>
        <w:t xml:space="preserve">   HOLIDAY'S     </w:t>
      </w:r>
      <w:r>
        <w:t xml:space="preserve">   ATTRACTIONS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TOURIST'S AND THEIR WORLD </dc:title>
  <dcterms:created xsi:type="dcterms:W3CDTF">2021-10-11T19:59:40Z</dcterms:created>
  <dcterms:modified xsi:type="dcterms:W3CDTF">2021-10-11T19:59:40Z</dcterms:modified>
</cp:coreProperties>
</file>