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TOURIST SPOTS IN CEBU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BASILICA DEL SANTO NIñO    </w:t>
      </w:r>
      <w:r>
        <w:t xml:space="preserve">   CASA GORORDO MUSEUM    </w:t>
      </w:r>
      <w:r>
        <w:t xml:space="preserve">   CEBU TAOIST TEMPLE    </w:t>
      </w:r>
      <w:r>
        <w:t xml:space="preserve">   FORT SAN PEDRO    </w:t>
      </w:r>
      <w:r>
        <w:t xml:space="preserve">   Jesuit House Museo de Parian    </w:t>
      </w:r>
      <w:r>
        <w:t xml:space="preserve">   KAWASAN FALLS    </w:t>
      </w:r>
      <w:r>
        <w:t xml:space="preserve">   MAGELLANS CROSS    </w:t>
      </w:r>
      <w:r>
        <w:t xml:space="preserve">   MUSEO SUGBO    </w:t>
      </w:r>
      <w:r>
        <w:t xml:space="preserve">   OSLOB WHALE SHARKS    </w:t>
      </w:r>
      <w:r>
        <w:t xml:space="preserve">   OSMEñA PEAK    </w:t>
      </w:r>
      <w:r>
        <w:t xml:space="preserve">   PESCADOR ISLAND    </w:t>
      </w:r>
      <w:r>
        <w:t xml:space="preserve">   SIMALA CHURCH    </w:t>
      </w:r>
      <w:r>
        <w:t xml:space="preserve">   SIRAO FLOWER GARDEN    </w:t>
      </w:r>
      <w:r>
        <w:t xml:space="preserve">   TEMPLE OF LEAH    </w:t>
      </w:r>
      <w:r>
        <w:t xml:space="preserve">   TUMALOG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TOURIST SPOTS IN CEBU</dc:title>
  <dcterms:created xsi:type="dcterms:W3CDTF">2021-10-11T20:00:30Z</dcterms:created>
  <dcterms:modified xsi:type="dcterms:W3CDTF">2021-10-11T20:00:30Z</dcterms:modified>
</cp:coreProperties>
</file>