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TOWM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UNKEMPT    </w:t>
      </w:r>
      <w:r>
        <w:t xml:space="preserve">   SPORADIC    </w:t>
      </w:r>
      <w:r>
        <w:t xml:space="preserve">   RAPACIOUS    </w:t>
      </w:r>
      <w:r>
        <w:t xml:space="preserve">   PROCESSION    </w:t>
      </w:r>
      <w:r>
        <w:t xml:space="preserve">   PRAGMATIC    </w:t>
      </w:r>
      <w:r>
        <w:t xml:space="preserve">   PLASTERED    </w:t>
      </w:r>
      <w:r>
        <w:t xml:space="preserve">   PERPETRATORS    </w:t>
      </w:r>
      <w:r>
        <w:t xml:space="preserve">   PERCUSSION    </w:t>
      </w:r>
      <w:r>
        <w:t xml:space="preserve">   OMINOUSLY    </w:t>
      </w:r>
      <w:r>
        <w:t xml:space="preserve">   OBLIVIOUS    </w:t>
      </w:r>
      <w:r>
        <w:t xml:space="preserve">   MYRIAD    </w:t>
      </w:r>
      <w:r>
        <w:t xml:space="preserve">   MISERLY    </w:t>
      </w:r>
      <w:r>
        <w:t xml:space="preserve">   LITANY    </w:t>
      </w:r>
      <w:r>
        <w:t xml:space="preserve">   JARRING    </w:t>
      </w:r>
      <w:r>
        <w:t xml:space="preserve">   INTRICATE    </w:t>
      </w:r>
      <w:r>
        <w:t xml:space="preserve">   INSTINCTIVELY    </w:t>
      </w:r>
      <w:r>
        <w:t xml:space="preserve">   INDELIBLE    </w:t>
      </w:r>
      <w:r>
        <w:t xml:space="preserve">   INCANTED    </w:t>
      </w:r>
      <w:r>
        <w:t xml:space="preserve">   IMPROVISED    </w:t>
      </w:r>
      <w:r>
        <w:t xml:space="preserve">   IMPERMANENCE    </w:t>
      </w:r>
      <w:r>
        <w:t xml:space="preserve">   GLIB    </w:t>
      </w:r>
      <w:r>
        <w:t xml:space="preserve">   GENUFLECT    </w:t>
      </w:r>
      <w:r>
        <w:t xml:space="preserve">   GENTRIFICATION    </w:t>
      </w:r>
      <w:r>
        <w:t xml:space="preserve">   FERVOR    </w:t>
      </w:r>
      <w:r>
        <w:t xml:space="preserve">   FEROCIOUSLY    </w:t>
      </w:r>
      <w:r>
        <w:t xml:space="preserve">   INSTINCTIVE    </w:t>
      </w:r>
      <w:r>
        <w:t xml:space="preserve">   DISSIPATES    </w:t>
      </w:r>
      <w:r>
        <w:t xml:space="preserve">   DISPOSITION    </w:t>
      </w:r>
      <w:r>
        <w:t xml:space="preserve">   DISPARITY    </w:t>
      </w:r>
      <w:r>
        <w:t xml:space="preserve">   DISARRAY    </w:t>
      </w:r>
      <w:r>
        <w:t xml:space="preserve">   DELINEATED    </w:t>
      </w:r>
      <w:r>
        <w:t xml:space="preserve">   CYNICAL    </w:t>
      </w:r>
      <w:r>
        <w:t xml:space="preserve">   CUMBERSOME    </w:t>
      </w:r>
      <w:r>
        <w:t xml:space="preserve">   CREVICE    </w:t>
      </w:r>
      <w:r>
        <w:t xml:space="preserve">   CORDONED    </w:t>
      </w:r>
      <w:r>
        <w:t xml:space="preserve">   COPIOUS    </w:t>
      </w:r>
      <w:r>
        <w:t xml:space="preserve">   CONVOY    </w:t>
      </w:r>
      <w:r>
        <w:t xml:space="preserve">   CONSPIRATORIALLY    </w:t>
      </w:r>
      <w:r>
        <w:t xml:space="preserve">   CONCOCTION    </w:t>
      </w:r>
      <w:r>
        <w:t xml:space="preserve">   BRUSQUELY    </w:t>
      </w:r>
      <w:r>
        <w:t xml:space="preserve">   ATROCITY    </w:t>
      </w:r>
      <w:r>
        <w:t xml:space="preserve">   ARBITRARY    </w:t>
      </w:r>
      <w:r>
        <w:t xml:space="preserve">   APPORTIONED    </w:t>
      </w:r>
      <w:r>
        <w:t xml:space="preserve">   APARTHEID    </w:t>
      </w:r>
      <w:r>
        <w:t xml:space="preserve">   ALLURE    </w:t>
      </w:r>
      <w:r>
        <w:t xml:space="preserve">   AGGREGATE    </w:t>
      </w:r>
      <w:r>
        <w:t xml:space="preserve">   ACCENTUATE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TOWM </dc:title>
  <dcterms:created xsi:type="dcterms:W3CDTF">2021-10-11T20:00:56Z</dcterms:created>
  <dcterms:modified xsi:type="dcterms:W3CDTF">2021-10-11T20:00:56Z</dcterms:modified>
</cp:coreProperties>
</file>