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TOWM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Fond of company; 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tedious recital or repetitive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Wes had a, reserved, spot in the military academy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Blatant, 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Of, relating to, or suggesting an idyllic rural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Wes, improved, his life with the military academy.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meticulously, precisely, cleanly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was very, respectful, to the cops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moment of sudden revelation or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was lying, facing up, at the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With an attitude or look of suspicion or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assail, berate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Distress or embarrassment at having failed or been humiliated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family was in, fear, of what was to come with Wes.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disbelieving, skeptical, unbelieving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picture, as of a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Wes' rude attitude was, impermanent.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was a, scattered, number of bullets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cave in, conform, comply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Living in poverty you need to know to, 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appeased, pacified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befuddlement,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They, doubted, that the other Wes could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judge refused to, give up, Wes to his home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clear, thin, sheer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risks Wes was taking were, daring.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stayed, loyal, to his crew on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dealt with the problem, sensibly.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Wes felt, respected, when he graduated in the military academy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Wes felt like an, outcast, at his new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military school was very, uptight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TOWM Vocab</dc:title>
  <dcterms:created xsi:type="dcterms:W3CDTF">2021-10-11T19:59:22Z</dcterms:created>
  <dcterms:modified xsi:type="dcterms:W3CDTF">2021-10-11T19:59:22Z</dcterms:modified>
</cp:coreProperties>
</file>