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TOWM Vocab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not be, greedy, growing up in an unwealthy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The, series, of the same situations happened to Wes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a rough neighborhood you grow up not being, trusting.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Military school was, borderline, for the author 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Wes lived in a, poor,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had to be, smooth-talking, to get by in this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was, cleaning, up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Wes had a, numerous, amount of bad decisions.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Wes' mother did not, allow,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 could never give his brother a, eulogy.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 had a small, break, of violence in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His, appearance, showed a tough gang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Wes' childhood was, permanent, to his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gets, boring, in a military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 continues to be, eager, to be retried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TOWM Vocab pt.2</dc:title>
  <dcterms:created xsi:type="dcterms:W3CDTF">2021-10-11T19:59:24Z</dcterms:created>
  <dcterms:modified xsi:type="dcterms:W3CDTF">2021-10-11T19:59:24Z</dcterms:modified>
</cp:coreProperties>
</file>