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 &amp; DISTRICT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SINGLEDECKER    </w:t>
      </w:r>
      <w:r>
        <w:t xml:space="preserve">   OPENTOPPER    </w:t>
      </w:r>
      <w:r>
        <w:t xml:space="preserve">   PARK ROYAL    </w:t>
      </w:r>
      <w:r>
        <w:t xml:space="preserve">   GREAT HARWOOD    </w:t>
      </w:r>
      <w:r>
        <w:t xml:space="preserve">   FIRSTBUS    </w:t>
      </w:r>
      <w:r>
        <w:t xml:space="preserve">   SELNEC    </w:t>
      </w:r>
      <w:r>
        <w:t xml:space="preserve">   DOUBLE DECKER    </w:t>
      </w:r>
      <w:r>
        <w:t xml:space="preserve">   ENGINE    </w:t>
      </w:r>
      <w:r>
        <w:t xml:space="preserve">   DENNIS    </w:t>
      </w:r>
      <w:r>
        <w:t xml:space="preserve">   FLEETLINE    </w:t>
      </w:r>
      <w:r>
        <w:t xml:space="preserve">   ATLANTEAN    </w:t>
      </w:r>
      <w:r>
        <w:t xml:space="preserve">   GREATER MANCHESTER    </w:t>
      </w:r>
      <w:r>
        <w:t xml:space="preserve">   LEYLAND    </w:t>
      </w:r>
      <w:r>
        <w:t xml:space="preserve">   TOWN AND DISTRICT    </w:t>
      </w:r>
      <w:r>
        <w:t xml:space="preserve">   VOLVO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&amp; DISTRICT WORD SEARCH</dc:title>
  <dcterms:created xsi:type="dcterms:W3CDTF">2021-10-11T20:00:27Z</dcterms:created>
  <dcterms:modified xsi:type="dcterms:W3CDTF">2021-10-11T20:00:27Z</dcterms:modified>
</cp:coreProperties>
</file>