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combined effect of substances that exceeds the sum of their individual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alcohol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exposure to toxins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protection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safety data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causes injury to the health of a living thing on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organic compound that complexes with a metal to form a ring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adverse effects of chemicals or physical agents 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occuring almost immediately after a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method of exposure is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occupational saftey and health adminstration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in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effect of substances that decrease their individuals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concentration of gas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watches over the shipment of toxic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lethal dose for 50% of a given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operating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operating while intoxicated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TOXICOLOGY!</dc:title>
  <dcterms:created xsi:type="dcterms:W3CDTF">2021-10-11T20:00:17Z</dcterms:created>
  <dcterms:modified xsi:type="dcterms:W3CDTF">2021-10-11T20:00:17Z</dcterms:modified>
</cp:coreProperties>
</file>