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SALES    </w:t>
      </w:r>
      <w:r>
        <w:t xml:space="preserve">   WORD SEARCH    </w:t>
      </w:r>
      <w:r>
        <w:t xml:space="preserve">   RECALL    </w:t>
      </w:r>
      <w:r>
        <w:t xml:space="preserve">   MULTIPOINT    </w:t>
      </w:r>
      <w:r>
        <w:t xml:space="preserve">   CUSTOMERS    </w:t>
      </w:r>
      <w:r>
        <w:t xml:space="preserve">   TIRES    </w:t>
      </w:r>
      <w:r>
        <w:t xml:space="preserve">   ADVISERS    </w:t>
      </w:r>
      <w:r>
        <w:t xml:space="preserve">   ROTATION    </w:t>
      </w:r>
      <w:r>
        <w:t xml:space="preserve">   OIL    </w:t>
      </w:r>
      <w:r>
        <w:t xml:space="preserve">   EXPRESS    </w:t>
      </w:r>
      <w:r>
        <w:t xml:space="preserve">   CASHIERS    </w:t>
      </w:r>
      <w:r>
        <w:t xml:space="preserve">   TOYOTA    </w:t>
      </w:r>
      <w:r>
        <w:t xml:space="preserve">   ESTEFANY    </w:t>
      </w:r>
      <w:r>
        <w:t xml:space="preserve">   LESLIE    </w:t>
      </w:r>
      <w:r>
        <w:t xml:space="preserve">   JESSLY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TOYOTA</dc:title>
  <dcterms:created xsi:type="dcterms:W3CDTF">2021-10-11T20:00:53Z</dcterms:created>
  <dcterms:modified xsi:type="dcterms:W3CDTF">2021-10-11T20:00:53Z</dcterms:modified>
</cp:coreProperties>
</file>