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TOYS</w:t>
      </w:r>
    </w:p>
    <w:p>
      <w:pPr>
        <w:pStyle w:val="Questions"/>
      </w:pPr>
      <w:r>
        <w:t xml:space="preserve">1. ZLUPZE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NRAIT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BLLA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EKIT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LDOL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MEGA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TDEYD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RTSOOCE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BKEI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puzzle    </w:t>
      </w:r>
      <w:r>
        <w:t xml:space="preserve">   train    </w:t>
      </w:r>
      <w:r>
        <w:t xml:space="preserve">   ball    </w:t>
      </w:r>
      <w:r>
        <w:t xml:space="preserve">   kite    </w:t>
      </w:r>
      <w:r>
        <w:t xml:space="preserve">   doll    </w:t>
      </w:r>
      <w:r>
        <w:t xml:space="preserve">   game    </w:t>
      </w:r>
      <w:r>
        <w:t xml:space="preserve">   Teddy    </w:t>
      </w:r>
      <w:r>
        <w:t xml:space="preserve">   car    </w:t>
      </w:r>
      <w:r>
        <w:t xml:space="preserve">   scooter    </w:t>
      </w:r>
      <w:r>
        <w:t xml:space="preserve">   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TOYS</dc:title>
  <dcterms:created xsi:type="dcterms:W3CDTF">2021-10-11T20:00:38Z</dcterms:created>
  <dcterms:modified xsi:type="dcterms:W3CDTF">2021-10-11T20:00:38Z</dcterms:modified>
</cp:coreProperties>
</file>