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Train    </w:t>
      </w:r>
      <w:r>
        <w:t xml:space="preserve">   Bike    </w:t>
      </w:r>
      <w:r>
        <w:t xml:space="preserve">   Doll    </w:t>
      </w:r>
      <w:r>
        <w:t xml:space="preserve">   Ball    </w:t>
      </w:r>
      <w:r>
        <w:t xml:space="preserve">   Car    </w:t>
      </w:r>
      <w:r>
        <w:t xml:space="preserve">   Game    </w:t>
      </w:r>
      <w:r>
        <w:t xml:space="preserve">   Kite    </w:t>
      </w:r>
      <w:r>
        <w:t xml:space="preserve">   Puzzle    </w:t>
      </w:r>
      <w:r>
        <w:t xml:space="preserve">   Scooter    </w:t>
      </w:r>
      <w:r>
        <w:t xml:space="preserve">   Teddy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TOYS </dc:title>
  <dcterms:created xsi:type="dcterms:W3CDTF">2021-10-11T20:01:09Z</dcterms:created>
  <dcterms:modified xsi:type="dcterms:W3CDTF">2021-10-11T20:01:09Z</dcterms:modified>
</cp:coreProperties>
</file>