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TOYS OF 1983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pedal jaguar    </w:t>
      </w:r>
      <w:r>
        <w:t xml:space="preserve">   glamour girls ocean queen    </w:t>
      </w:r>
      <w:r>
        <w:t xml:space="preserve">   walking dog xylophone    </w:t>
      </w:r>
      <w:r>
        <w:t xml:space="preserve">   my little pony    </w:t>
      </w:r>
      <w:r>
        <w:t xml:space="preserve">   hot wheels    </w:t>
      </w:r>
      <w:r>
        <w:t xml:space="preserve">   glo worm    </w:t>
      </w:r>
      <w:r>
        <w:t xml:space="preserve">   care bears    </w:t>
      </w:r>
      <w:r>
        <w:t xml:space="preserve">   super mario bros    </w:t>
      </w:r>
      <w:r>
        <w:t xml:space="preserve">   cabbage patch kids    </w:t>
      </w:r>
      <w:r>
        <w:t xml:space="preserve">   rubiks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TOYS OF 1983</dc:title>
  <dcterms:created xsi:type="dcterms:W3CDTF">2021-10-11T20:00:04Z</dcterms:created>
  <dcterms:modified xsi:type="dcterms:W3CDTF">2021-10-11T20:00:04Z</dcterms:modified>
</cp:coreProperties>
</file>