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TOY STORY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Medium"/>
      </w:pPr>
      <w:r>
        <w:t xml:space="preserve">   ANDYSMUM    </w:t>
      </w:r>
      <w:r>
        <w:t xml:space="preserve">   HANNAH    </w:t>
      </w:r>
      <w:r>
        <w:t xml:space="preserve">   SID    </w:t>
      </w:r>
      <w:r>
        <w:t xml:space="preserve">   BOPEEP    </w:t>
      </w:r>
      <w:r>
        <w:t xml:space="preserve">   SERGEANT    </w:t>
      </w:r>
      <w:r>
        <w:t xml:space="preserve">   MRSDAVIS    </w:t>
      </w:r>
      <w:r>
        <w:t xml:space="preserve">   HAMM    </w:t>
      </w:r>
      <w:r>
        <w:t xml:space="preserve">   REX    </w:t>
      </w:r>
      <w:r>
        <w:t xml:space="preserve">   MRPOTATOHEAD    </w:t>
      </w:r>
      <w:r>
        <w:t xml:space="preserve">   ANDY    </w:t>
      </w:r>
      <w:r>
        <w:t xml:space="preserve">   BUZZLIGHTYEAR    </w:t>
      </w:r>
      <w:r>
        <w:t xml:space="preserve">   WOODY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TOY STORY</dc:title>
  <dcterms:created xsi:type="dcterms:W3CDTF">2021-10-11T20:01:36Z</dcterms:created>
  <dcterms:modified xsi:type="dcterms:W3CDTF">2021-10-11T20:01:36Z</dcterms:modified>
</cp:coreProperties>
</file>