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CRUSHES    </w:t>
      </w:r>
      <w:r>
        <w:t xml:space="preserve">   HATBOX    </w:t>
      </w:r>
      <w:r>
        <w:t xml:space="preserve">   JOHN AMBEROSE    </w:t>
      </w:r>
      <w:r>
        <w:t xml:space="preserve">   JOSH    </w:t>
      </w:r>
      <w:r>
        <w:t xml:space="preserve">   KENNY    </w:t>
      </w:r>
      <w:r>
        <w:t xml:space="preserve">   LACROSSE FIELD    </w:t>
      </w:r>
      <w:r>
        <w:t xml:space="preserve">   LAURA    </w:t>
      </w:r>
      <w:r>
        <w:t xml:space="preserve">   LETTERS    </w:t>
      </w:r>
      <w:r>
        <w:t xml:space="preserve">   LOVE    </w:t>
      </w:r>
      <w:r>
        <w:t xml:space="preserve">   LUCAS    </w:t>
      </w:r>
      <w:r>
        <w:t xml:space="preserve">   MARGOT    </w:t>
      </w:r>
      <w:r>
        <w:t xml:space="preserve">   MISSING    </w:t>
      </w:r>
      <w:r>
        <w:t xml:space="preserve">   NEIGHBOR    </w:t>
      </w:r>
      <w:r>
        <w:t xml:space="preserve">   PETER    </w:t>
      </w:r>
      <w:r>
        <w:t xml:space="preserve">   SENT    </w:t>
      </w:r>
      <w:r>
        <w:t xml:space="preserve">   SISTERS    </w:t>
      </w:r>
      <w:r>
        <w:t xml:space="preserve">   SKI TRIP    </w:t>
      </w:r>
      <w:r>
        <w:t xml:space="preserve">   YOUNG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2021-10-11T19:53:33Z</dcterms:created>
  <dcterms:modified xsi:type="dcterms:W3CDTF">2021-10-11T19:53:33Z</dcterms:modified>
</cp:coreProperties>
</file>