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ATTICUS FINCH    </w:t>
      </w:r>
      <w:r>
        <w:t xml:space="preserve">   BOB EWELL    </w:t>
      </w:r>
      <w:r>
        <w:t xml:space="preserve">   CUNNINGHAM    </w:t>
      </w:r>
      <w:r>
        <w:t xml:space="preserve">   DUBOSE    </w:t>
      </w:r>
      <w:r>
        <w:t xml:space="preserve">   GRAY GHOST    </w:t>
      </w:r>
      <w:r>
        <w:t xml:space="preserve">   HECK TATE    </w:t>
      </w:r>
      <w:r>
        <w:t xml:space="preserve">   JUDGE TAYLOR    </w:t>
      </w:r>
      <w:r>
        <w:t xml:space="preserve">   LINK DEAS    </w:t>
      </w:r>
      <w:r>
        <w:t xml:space="preserve">   MERIDAN    </w:t>
      </w:r>
      <w:r>
        <w:t xml:space="preserve">   MOCKINGBIRD    </w:t>
      </w:r>
      <w:r>
        <w:t xml:space="preserve">   RADLEY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2021-10-11T19:54:40Z</dcterms:created>
  <dcterms:modified xsi:type="dcterms:W3CDTF">2021-10-11T19:54:40Z</dcterms:modified>
</cp:coreProperties>
</file>