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1-4</w:t>
      </w:r>
    </w:p>
    <w:p>
      <w:pPr>
        <w:pStyle w:val="Questions"/>
      </w:pPr>
      <w:r>
        <w:t xml:space="preserve">1. IDEPGESRAESNREOTTH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LDREOOBAY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LWURERLEBSI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ILDL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TAEWRL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AMBBAAMAOYALCM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SUTOC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ORAKNRMEB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AATNHN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ISCIATHUFTNC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EINOLCMISASR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1-4</dc:title>
  <dcterms:created xsi:type="dcterms:W3CDTF">2021-10-11T19:54:46Z</dcterms:created>
  <dcterms:modified xsi:type="dcterms:W3CDTF">2021-10-11T19:54:46Z</dcterms:modified>
</cp:coreProperties>
</file>