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Atticus defending?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in package?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Scout was ready to fight on the schoolyard because of racism?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said that Scout needs to learn to control her temper because things are only going to get harder.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Uncle Jack did with Scout's bleeding hand instead of going to beat up the little punk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 language is less dangerous than...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had strong ideas as what girls should be and wear?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packages had Uncle with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shi was imagining they're gonna shoot?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Soon it's Christmas, which means a visit from...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CHAPTER 9</dc:title>
  <dcterms:created xsi:type="dcterms:W3CDTF">2021-10-11T19:55:35Z</dcterms:created>
  <dcterms:modified xsi:type="dcterms:W3CDTF">2021-10-11T19:55:35Z</dcterms:modified>
</cp:coreProperties>
</file>