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WORK SCRAMBLE</w:t>
      </w:r>
    </w:p>
    <w:p>
      <w:pPr>
        <w:pStyle w:val="Questions"/>
      </w:pPr>
      <w:r>
        <w:t xml:space="preserve">1. MAAAALB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TASICTU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CIOVNCST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YRUJ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UCOTS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MJE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DILL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RDEOABLYO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ELEERRAHP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NRIONTPOMSB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NADNETALAAUXR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OMMABYC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IDCKMBONGRI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LREIF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AAELLYM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ALABAMA    </w:t>
      </w:r>
      <w:r>
        <w:t xml:space="preserve">   ATTICUS    </w:t>
      </w:r>
      <w:r>
        <w:t xml:space="preserve">   CONVICTS    </w:t>
      </w:r>
      <w:r>
        <w:t xml:space="preserve">   JURY    </w:t>
      </w:r>
      <w:r>
        <w:t xml:space="preserve">   SCOUT    </w:t>
      </w:r>
      <w:r>
        <w:t xml:space="preserve">   JEM    </w:t>
      </w:r>
      <w:r>
        <w:t xml:space="preserve">   DILL    </w:t>
      </w:r>
      <w:r>
        <w:t xml:space="preserve">   BOORADLEY    </w:t>
      </w:r>
      <w:r>
        <w:t xml:space="preserve">   HARPERLEE    </w:t>
      </w:r>
      <w:r>
        <w:t xml:space="preserve">   TPMROBINSON    </w:t>
      </w:r>
      <w:r>
        <w:t xml:space="preserve">   AUNTALEXANDRA    </w:t>
      </w:r>
      <w:r>
        <w:t xml:space="preserve">   MAYCOMB    </w:t>
      </w:r>
      <w:r>
        <w:t xml:space="preserve">   MOCKINGBIRD    </w:t>
      </w:r>
      <w:r>
        <w:t xml:space="preserve">   RIFLE    </w:t>
      </w:r>
      <w:r>
        <w:t xml:space="preserve">   MAYELLA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WORK SCRAMBLE</dc:title>
  <dcterms:created xsi:type="dcterms:W3CDTF">2021-10-11T19:55:51Z</dcterms:created>
  <dcterms:modified xsi:type="dcterms:W3CDTF">2021-10-11T19:55:51Z</dcterms:modified>
</cp:coreProperties>
</file>