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Finch family maid and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narrator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Atticus Finch's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setting?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dirty and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parasite,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taught Scout how tp read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leaves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Atticus treat Walter?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Jem invite to have lunch with his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</dc:title>
  <dcterms:created xsi:type="dcterms:W3CDTF">2021-10-11T19:54:55Z</dcterms:created>
  <dcterms:modified xsi:type="dcterms:W3CDTF">2021-10-11T19:54:55Z</dcterms:modified>
</cp:coreProperties>
</file>