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 Ewell's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plant Jem destroys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Jem's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 Radley's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sin to kill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where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 Robinson's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nickname of the boy who comes every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Atticus's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Scout's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town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Dill's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Scout's cousin's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 Radley's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of the man who killed Bob 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town's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who tried to kill Jem and Scout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</dc:title>
  <dcterms:created xsi:type="dcterms:W3CDTF">2021-10-11T19:55:02Z</dcterms:created>
  <dcterms:modified xsi:type="dcterms:W3CDTF">2021-10-11T19:55:02Z</dcterms:modified>
</cp:coreProperties>
</file>