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 :  THE  :  OF  :  IS  : 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the    </w:t>
      </w:r>
      <w:r>
        <w:t xml:space="preserve">   THE    </w:t>
      </w:r>
      <w:r>
        <w:t xml:space="preserve">   The    </w:t>
      </w:r>
      <w:r>
        <w:t xml:space="preserve">   to    </w:t>
      </w:r>
      <w:r>
        <w:t xml:space="preserve">   tO    </w:t>
      </w:r>
      <w:r>
        <w:t xml:space="preserve">   TO    </w:t>
      </w:r>
      <w:r>
        <w:t xml:space="preserve">   To    </w:t>
      </w:r>
      <w:r>
        <w:t xml:space="preserve">   oF    </w:t>
      </w:r>
      <w:r>
        <w:t xml:space="preserve">   of    </w:t>
      </w:r>
      <w:r>
        <w:t xml:space="preserve">   OF    </w:t>
      </w:r>
      <w:r>
        <w:t xml:space="preserve">   Of    </w:t>
      </w:r>
      <w:r>
        <w:t xml:space="preserve">   YOu    </w:t>
      </w:r>
      <w:r>
        <w:t xml:space="preserve">   YOU    </w:t>
      </w:r>
      <w:r>
        <w:t xml:space="preserve">   You    </w:t>
      </w:r>
      <w:r>
        <w:t xml:space="preserve">   you    </w:t>
      </w:r>
      <w:r>
        <w:t xml:space="preserve">   iS    </w:t>
      </w:r>
      <w:r>
        <w:t xml:space="preserve">   IS    </w:t>
      </w:r>
      <w:r>
        <w:t xml:space="preserve">   is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 :  THE  :  OF  :  IS  :  YOU</dc:title>
  <dcterms:created xsi:type="dcterms:W3CDTF">2021-10-11T19:52:53Z</dcterms:created>
  <dcterms:modified xsi:type="dcterms:W3CDTF">2021-10-11T19:52:53Z</dcterms:modified>
</cp:coreProperties>
</file>